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D066" w14:textId="77777777" w:rsidR="00AE31BE" w:rsidRPr="00932D53" w:rsidRDefault="00000000" w:rsidP="00625D4A">
      <w:pPr>
        <w:pStyle w:val="Balk1"/>
        <w:jc w:val="center"/>
        <w:rPr>
          <w:rFonts w:ascii="Aptos" w:hAnsi="Aptos"/>
          <w:color w:val="auto"/>
          <w:sz w:val="24"/>
          <w:szCs w:val="24"/>
        </w:rPr>
      </w:pPr>
      <w:proofErr w:type="spellStart"/>
      <w:r w:rsidRPr="00932D53">
        <w:rPr>
          <w:rFonts w:ascii="Aptos" w:hAnsi="Aptos"/>
          <w:color w:val="auto"/>
          <w:sz w:val="24"/>
          <w:szCs w:val="24"/>
        </w:rPr>
        <w:t>Değerlendirme</w:t>
      </w:r>
      <w:proofErr w:type="spellEnd"/>
      <w:r w:rsidRPr="00932D53">
        <w:rPr>
          <w:rFonts w:ascii="Aptos" w:hAnsi="Aptos"/>
          <w:color w:val="auto"/>
          <w:sz w:val="24"/>
          <w:szCs w:val="24"/>
        </w:rPr>
        <w:t xml:space="preserve"> </w:t>
      </w:r>
      <w:proofErr w:type="spellStart"/>
      <w:r w:rsidRPr="00932D53">
        <w:rPr>
          <w:rFonts w:ascii="Aptos" w:hAnsi="Aptos"/>
          <w:color w:val="auto"/>
          <w:sz w:val="24"/>
          <w:szCs w:val="24"/>
        </w:rPr>
        <w:t>Formu</w:t>
      </w:r>
      <w:proofErr w:type="spellEnd"/>
    </w:p>
    <w:p w14:paraId="093FDB37" w14:textId="77777777" w:rsidR="00625D4A" w:rsidRPr="00932D53" w:rsidRDefault="00625D4A" w:rsidP="00625D4A">
      <w:pPr>
        <w:jc w:val="center"/>
        <w:rPr>
          <w:b/>
          <w:bCs/>
        </w:rPr>
      </w:pPr>
    </w:p>
    <w:tbl>
      <w:tblPr>
        <w:tblStyle w:val="TabloKlavuzu"/>
        <w:tblW w:w="10340" w:type="dxa"/>
        <w:tblInd w:w="-851" w:type="dxa"/>
        <w:tblLook w:val="04A0" w:firstRow="1" w:lastRow="0" w:firstColumn="1" w:lastColumn="0" w:noHBand="0" w:noVBand="1"/>
      </w:tblPr>
      <w:tblGrid>
        <w:gridCol w:w="2068"/>
        <w:gridCol w:w="2068"/>
        <w:gridCol w:w="2493"/>
        <w:gridCol w:w="1643"/>
        <w:gridCol w:w="2068"/>
      </w:tblGrid>
      <w:tr w:rsidR="00AE31BE" w:rsidRPr="00932D53" w14:paraId="2309EDD7" w14:textId="77777777" w:rsidTr="00932D53">
        <w:trPr>
          <w:trHeight w:val="519"/>
        </w:trPr>
        <w:tc>
          <w:tcPr>
            <w:tcW w:w="2068" w:type="dxa"/>
          </w:tcPr>
          <w:p w14:paraId="53F1CBC5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proofErr w:type="spellStart"/>
            <w:r w:rsidRPr="00932D53">
              <w:rPr>
                <w:b/>
                <w:bCs/>
              </w:rPr>
              <w:t>Ülke</w:t>
            </w:r>
            <w:proofErr w:type="spellEnd"/>
          </w:p>
        </w:tc>
        <w:tc>
          <w:tcPr>
            <w:tcW w:w="2068" w:type="dxa"/>
          </w:tcPr>
          <w:p w14:paraId="7E2321EC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Firma İsmi</w:t>
            </w:r>
          </w:p>
        </w:tc>
        <w:tc>
          <w:tcPr>
            <w:tcW w:w="2493" w:type="dxa"/>
          </w:tcPr>
          <w:p w14:paraId="24D96760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Talebi İleten Kişi İsmi</w:t>
            </w:r>
          </w:p>
        </w:tc>
        <w:tc>
          <w:tcPr>
            <w:tcW w:w="1643" w:type="dxa"/>
          </w:tcPr>
          <w:p w14:paraId="435FA577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E-Posta</w:t>
            </w:r>
          </w:p>
        </w:tc>
        <w:tc>
          <w:tcPr>
            <w:tcW w:w="2068" w:type="dxa"/>
          </w:tcPr>
          <w:p w14:paraId="475BAD08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Telefon Numarası</w:t>
            </w:r>
          </w:p>
        </w:tc>
      </w:tr>
      <w:tr w:rsidR="00AE31BE" w:rsidRPr="00932D53" w14:paraId="1F749874" w14:textId="77777777" w:rsidTr="00932D53">
        <w:trPr>
          <w:trHeight w:val="652"/>
        </w:trPr>
        <w:tc>
          <w:tcPr>
            <w:tcW w:w="2068" w:type="dxa"/>
          </w:tcPr>
          <w:p w14:paraId="4EF61417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Burkina Faso</w:t>
            </w:r>
          </w:p>
        </w:tc>
        <w:tc>
          <w:tcPr>
            <w:tcW w:w="2068" w:type="dxa"/>
          </w:tcPr>
          <w:p w14:paraId="516D9F08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757AC63A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14:paraId="0213947D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14:paraId="443424CD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</w:tr>
      <w:tr w:rsidR="00AE31BE" w:rsidRPr="00932D53" w14:paraId="0D8BA5C4" w14:textId="77777777" w:rsidTr="00932D53">
        <w:trPr>
          <w:trHeight w:val="652"/>
        </w:trPr>
        <w:tc>
          <w:tcPr>
            <w:tcW w:w="2068" w:type="dxa"/>
          </w:tcPr>
          <w:p w14:paraId="57096BA9" w14:textId="77777777" w:rsidR="00AE31BE" w:rsidRPr="00932D53" w:rsidRDefault="00000000" w:rsidP="00625D4A">
            <w:pPr>
              <w:jc w:val="center"/>
              <w:rPr>
                <w:b/>
                <w:bCs/>
              </w:rPr>
            </w:pPr>
            <w:r w:rsidRPr="00932D53">
              <w:rPr>
                <w:b/>
                <w:bCs/>
              </w:rPr>
              <w:t>Mozambik</w:t>
            </w:r>
          </w:p>
        </w:tc>
        <w:tc>
          <w:tcPr>
            <w:tcW w:w="2068" w:type="dxa"/>
          </w:tcPr>
          <w:p w14:paraId="1F742437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2493" w:type="dxa"/>
          </w:tcPr>
          <w:p w14:paraId="459E0216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</w:tcPr>
          <w:p w14:paraId="59C2D0FF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14:paraId="21D899A9" w14:textId="77777777" w:rsidR="00AE31BE" w:rsidRPr="00932D53" w:rsidRDefault="00AE31BE" w:rsidP="00625D4A">
            <w:pPr>
              <w:jc w:val="center"/>
              <w:rPr>
                <w:b/>
                <w:bCs/>
              </w:rPr>
            </w:pPr>
          </w:p>
        </w:tc>
      </w:tr>
    </w:tbl>
    <w:p w14:paraId="4162FA9D" w14:textId="77777777" w:rsidR="0080492F" w:rsidRPr="00932D53" w:rsidRDefault="0080492F" w:rsidP="00625D4A">
      <w:pPr>
        <w:jc w:val="center"/>
        <w:rPr>
          <w:b/>
          <w:bCs/>
        </w:rPr>
      </w:pPr>
    </w:p>
    <w:sectPr w:rsidR="0080492F" w:rsidRPr="00932D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721668">
    <w:abstractNumId w:val="8"/>
  </w:num>
  <w:num w:numId="2" w16cid:durableId="93478931">
    <w:abstractNumId w:val="6"/>
  </w:num>
  <w:num w:numId="3" w16cid:durableId="589046435">
    <w:abstractNumId w:val="5"/>
  </w:num>
  <w:num w:numId="4" w16cid:durableId="124348534">
    <w:abstractNumId w:val="4"/>
  </w:num>
  <w:num w:numId="5" w16cid:durableId="768889877">
    <w:abstractNumId w:val="7"/>
  </w:num>
  <w:num w:numId="6" w16cid:durableId="1488127969">
    <w:abstractNumId w:val="3"/>
  </w:num>
  <w:num w:numId="7" w16cid:durableId="2101482680">
    <w:abstractNumId w:val="2"/>
  </w:num>
  <w:num w:numId="8" w16cid:durableId="2022512593">
    <w:abstractNumId w:val="1"/>
  </w:num>
  <w:num w:numId="9" w16cid:durableId="514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5D4A"/>
    <w:rsid w:val="00752794"/>
    <w:rsid w:val="0080492F"/>
    <w:rsid w:val="00932D53"/>
    <w:rsid w:val="00AA1D8D"/>
    <w:rsid w:val="00AE31B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F861A"/>
  <w14:defaultImageDpi w14:val="300"/>
  <w15:docId w15:val="{2039BCEE-7194-411C-B57F-F33F6818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Samet Demirkapi</cp:lastModifiedBy>
  <cp:revision>2</cp:revision>
  <dcterms:created xsi:type="dcterms:W3CDTF">2013-12-23T23:15:00Z</dcterms:created>
  <dcterms:modified xsi:type="dcterms:W3CDTF">2025-03-18T12:27:00Z</dcterms:modified>
  <cp:category/>
</cp:coreProperties>
</file>